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打虎上山  学习改编革命样板戏曲艺专辑</w:t>
      </w:r>
    </w:p>
    <w:p>
      <w:r>
        <w:rPr>
          <w:rFonts w:ascii="宋体" w:hAnsi="宋体" w:eastAsia="宋体"/>
          <w:sz w:val="24"/>
        </w:rPr>
        <w:t>朱学颖等著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打虎上山  学习改编革命样板戏曲艺专辑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本书出售、求购地址：https://www.jiaokey.com/book/detail/10317421.html</w:t>
      </w:r>
    </w:p>
    <w:p>
      <w:r>
        <w:t>更多相关图书推荐：https://www.jiaokey.com</w:t>
      </w:r>
    </w:p>
    <w:p>
      <w:r>
        <w:t>朱学颖等著 其他作品：https://www.jiaokey.com/tag/朱学颖等著.html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关键词搜索：https://www.jiaokey.com/tag/打虎上山  学习改编革命样板戏曲艺专辑.html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