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第二个春天</w:t>
      </w:r>
    </w:p>
    <w:p>
      <w:r>
        <w:t>作者：上海电影制片厂，根据同名话剧改编刘川，贺宝贤执笔</w:t>
      </w:r>
    </w:p>
    <w:p>
      <w:r>
        <w:t>出版社：上海：上海人民出版社</w:t>
      </w:r>
    </w:p>
    <w:p>
      <w:r>
        <w:t>出版日期：1976.03</w:t>
      </w:r>
    </w:p>
    <w:p>
      <w:r>
        <w:t>总页数：63</w:t>
      </w:r>
    </w:p>
    <w:p>
      <w:r>
        <w:t>更多请访问教客网: www.jiaokey.com</w:t>
      </w:r>
    </w:p>
    <w:p>
      <w:r>
        <w:t>电影文学剧本  第二个春天 评论地址：https://www.jiaokey.com/book/detail/10317390.html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