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书名：钟馗传  斩鬼传、平鬼传</w:t>
      </w:r>
    </w:p>
    <w:p>
      <w:r>
        <w:t>作者：（明）烟霞散人，（明）云中道人著</w:t>
      </w:r>
    </w:p>
    <w:p>
      <w:r>
        <w:t>出版社：武汉:长江文艺出版社,1980.12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钟馗传  斩鬼传、平鬼传 评论地址：https://www.jiaokey.com/book/detail/10317322.html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