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书名：残唐五代史演义传</w:t>
      </w:r>
    </w:p>
    <w:p>
      <w:r>
        <w:t>作者：（明）罗贯中著</w:t>
      </w:r>
    </w:p>
    <w:p>
      <w:r>
        <w:t>出版社：宝文堂书店,1983.05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残唐五代史演义传 评论地址：https://www.jiaokey.com/book/detail/10317320.html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