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书名：画图缘</w:t>
      </w:r>
    </w:p>
    <w:p>
      <w:r>
        <w:t>作者：（清）天花藏主人著；杨力生，周有德校点</w:t>
      </w:r>
    </w:p>
    <w:p>
      <w:r>
        <w:t>出版社：沈阳：春风文艺出版社</w:t>
      </w:r>
    </w:p>
    <w:p>
      <w:r>
        <w:t>出版日期：1985.08</w:t>
      </w:r>
    </w:p>
    <w:p>
      <w:r>
        <w:t>总页数：202</w:t>
      </w:r>
    </w:p>
    <w:p>
      <w:r>
        <w:t>更多请访问教客网: www.jiaokey.com</w:t>
      </w:r>
    </w:p>
    <w:p>
      <w:r>
        <w:t>画图缘 评论地址：https://www.jiaokey.com/book/detail/10317314.html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