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说唱王杰  曲艺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说唱王杰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本书出售、求购地址：https://www.jiaokey.com/book/detail/10317245.html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关键词搜索：https://www.jiaokey.com/tag/说唱王杰  曲艺.html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