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颂王杰  学王杰  曲艺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颂王杰  学王杰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本书出售、求购地址：https://www.jiaokey.com/book/detail/10317241.html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关键词搜索：https://www.jiaokey.com/tag/颂王杰  学王杰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