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书名：红嫂  鼓词</w:t>
      </w:r>
    </w:p>
    <w:p>
      <w:r>
        <w:t>作者：砀山县业余曲艺创作组改编；宋知贤执笔</w:t>
      </w:r>
    </w:p>
    <w:p>
      <w:r>
        <w:t>出版社：合肥：安徽人民出版社</w:t>
      </w:r>
    </w:p>
    <w:p>
      <w:r>
        <w:t>出版日期：1965.09</w:t>
      </w:r>
    </w:p>
    <w:p>
      <w:r>
        <w:t>总页数：71</w:t>
      </w:r>
    </w:p>
    <w:p>
      <w:r>
        <w:t>更多请访问教客网: www.jiaokey.com</w:t>
      </w:r>
    </w:p>
    <w:p>
      <w:r>
        <w:t>红嫂  鼓词 评论地址：https://www.jiaokey.com/book/detail/10317238.html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