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老将上阵  小戏集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老将上阵  小戏集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本书出售、求购地址：https://www.jiaokey.com/book/detail/10317233.html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关键词搜索：https://www.jiaokey.com/tag/老将上阵  小戏集.html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