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说新书  第1辑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说新书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本书出售、求购地址：https://www.jiaokey.com/book/detail/10317223.html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关键词搜索：https://www.jiaokey.com/tag/说新书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