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说新书  第2辑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说新书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本书出售、求购地址：https://www.jiaokey.com/book/detail/10317222.html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关键词搜索：https://www.jiaokey.com/tag/说新书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