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冲上批林批孔的战场  批林批孔曲艺专辑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冲上批林批孔的战场  批林批孔曲艺专辑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本书出售、求购地址：https://www.jiaokey.com/book/detail/10317210.html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关键词搜索：https://www.jiaokey.com/tag/冲上批林批孔的战场  批林批孔曲艺专辑.html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