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喜事新办  曲艺专辑</w:t>
      </w:r>
    </w:p>
    <w:p>
      <w:r>
        <w:rPr>
          <w:rFonts w:ascii="宋体" w:hAnsi="宋体" w:eastAsia="宋体"/>
          <w:sz w:val="24"/>
        </w:rPr>
        <w:t>北京市密云县业余文艺宣传队等著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喜事新办  曲艺专辑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北京市密云县业余文艺宣传队等著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本书出售、求购地址：https://www.jiaokey.com/book/detail/10317202.html</w:t>
      </w:r>
    </w:p>
    <w:p>
      <w:r>
        <w:t>更多相关图书推荐：https://www.jiaokey.com</w:t>
      </w:r>
    </w:p>
    <w:p>
      <w:r>
        <w:t>北京市密云县业余文艺宣传队等著 其他作品：https://www.jiaokey.com/tag/北京市密云县业余文艺宣传队等著.html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关键词搜索：https://www.jiaokey.com/tag/喜事新办  曲艺专辑.html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