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书名：友与敌</w:t>
      </w:r>
    </w:p>
    <w:p>
      <w:r>
        <w:t>作者：赵华等编；晁东旭等作曲</w:t>
      </w:r>
    </w:p>
    <w:p>
      <w:r>
        <w:t>出版社：北京:群众出版社,1959.03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友与敌 评论地址：https://www.jiaokey.com/book/detail/10317187.html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