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书名：赤叶河</w:t>
      </w:r>
    </w:p>
    <w:p>
      <w:r>
        <w:t>作者：阮章竞著</w:t>
      </w:r>
    </w:p>
    <w:p>
      <w:r>
        <w:t>出版社：新华书店,1949.05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赤叶河 评论地址：https://www.jiaokey.com/book/detail/10317092.html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