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书名：货郎担</w:t>
      </w:r>
    </w:p>
    <w:p>
      <w:r>
        <w:t>作者：延安桥镇乡群众秧歌队剧作者</w:t>
      </w:r>
    </w:p>
    <w:p>
      <w:r>
        <w:t>出版社：新华书店</w:t>
      </w:r>
    </w:p>
    <w:p>
      <w:r>
        <w:t>出版日期：1950.04</w:t>
      </w:r>
    </w:p>
    <w:p>
      <w:r>
        <w:t>总页数：67</w:t>
      </w:r>
    </w:p>
    <w:p>
      <w:r>
        <w:t>更多请访问教客网: www.jiaokey.com</w:t>
      </w:r>
    </w:p>
    <w:p>
      <w:r>
        <w:t>货郎担 评论地址：https://www.jiaokey.com/book/detail/10317071.html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