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书名：西门豹  北京市戏曲剧目选  3  河神娶媳妇  京剧</w:t>
      </w:r>
    </w:p>
    <w:p>
      <w:r>
        <w:t>作者：北京市戏曲研究所编孙方山编</w:t>
      </w:r>
    </w:p>
    <w:p>
      <w:r>
        <w:t>出版社：北京:北京出版社,1958.01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西门豹  北京市戏曲剧目选  3  河神娶媳妇  京剧 评论地址：https://www.jiaokey.com/book/detail/10316960.html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