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中国民间文学作品选编  中国民间长诗选  第1集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中国民间文学作品选编  中国民间长诗选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本书出售、求购地址：https://www.jiaokey.com/book/detail/10316909.html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关键词搜索：https://www.jiaokey.com/tag/中国民间文学作品选编  中国民间长诗选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