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我们是革命新一代  儿童诗歌选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我们是革命新一代  儿童诗歌选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本书出售、求购地址：https://www.jiaokey.com/book/detail/10316890.html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关键词搜索：https://www.jiaokey.com/tag/我们是革命新一代  儿童诗歌选.html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