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书名：高原春笛  工农兵诗集</w:t>
      </w:r>
    </w:p>
    <w:p>
      <w:r>
        <w:t>作者：</w:t>
      </w:r>
    </w:p>
    <w:p>
      <w:r>
        <w:t>出版社：西宁:青海人民出版社,1973.07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高原春笛  工农兵诗集 评论地址：https://www.jiaokey.com/book/detail/10316885.html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