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祖国!光辉的十月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祖国!光辉的十月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本书出售、求购地址：https://www.jiaokey.com/book/detail/10316680.html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关键词搜索：https://www.jiaokey.com/tag/祖国!光辉的十月.html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