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鸭绿江边  诗集</w:t>
      </w:r>
    </w:p>
    <w:p>
      <w:r>
        <w:rPr>
          <w:rFonts w:ascii="宋体" w:hAnsi="宋体" w:eastAsia="宋体"/>
          <w:sz w:val="24"/>
        </w:rPr>
        <w:t>（朝）尹东乡等著；北京大学东语系朝鲜语专业全体同学译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鸭绿江边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（朝）尹东乡等著；北京大学东语系朝鲜语专业全体同学译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本书出售、求购地址：https://www.jiaokey.com/book/detail/10316657.html</w:t>
      </w:r>
    </w:p>
    <w:p>
      <w:r>
        <w:t>更多相关图书推荐：https://www.jiaokey.com</w:t>
      </w:r>
    </w:p>
    <w:p>
      <w:r>
        <w:t>（朝）尹东乡等著；北京大学东语系朝鲜语专业全体同学译 其他作品：https://www.jiaokey.com/tag/（朝）尹东乡等著；北京大学东语系朝鲜语专业全体同学译.html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关键词搜索：https://www.jiaokey.com/tag/鸭绿江边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