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鹏程万里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鹏程万里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本书出售、求购地址：https://www.jiaokey.com/book/detail/10316653.html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关键词搜索：https://www.jiaokey.com/tag/鹏程万里.html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