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古代文赋名句选</w:t>
      </w:r>
    </w:p>
    <w:p>
      <w:r>
        <w:rPr>
          <w:rFonts w:ascii="宋体" w:hAnsi="宋体" w:eastAsia="宋体"/>
          <w:sz w:val="24"/>
        </w:rPr>
        <w:t>王嘉翔，冯兴炜，刘兰英等编撰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6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古代文赋名句选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王嘉翔，冯兴炜，刘兰英等编撰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古典文学-名句(地点: 中国 学科: 选集) 名句-古典文学(地点: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本书出售、求购地址：https://www.jiaokey.com/book/detail/10316596.html</w:t>
      </w:r>
    </w:p>
    <w:p>
      <w:r>
        <w:t>更多相关图书推荐：https://www.jiaokey.com</w:t>
      </w:r>
    </w:p>
    <w:p>
      <w:r>
        <w:t>王嘉翔，冯兴炜，刘兰英等编撰 其他作品：https://www.jiaokey.com/tag/王嘉翔，冯兴炜，刘兰英等编撰.html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关键词搜索：https://www.jiaokey.com/tag/古典文学-名句(地点: 中国 学科: 选集) 名句-古典文学(地点: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