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徐迟文集  卷4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徐迟文集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本书出售、求购地址：https://www.jiaokey.com/book/detail/10316575.html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关键词搜索：https://www.jiaokey.com/tag/徐迟文集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