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书名：稗畦集  稗畦续集</w:t>
      </w:r>
    </w:p>
    <w:p>
      <w:r>
        <w:t>作者：（清）洪升著</w:t>
      </w:r>
    </w:p>
    <w:p>
      <w:r>
        <w:t>出版社：上海:古典文学出版社,1957.09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稗畦集  稗畦续集 评论地址：https://www.jiaokey.com/book/detail/10316517.html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