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豫章黄先生词  苏门四学士词  2</w:t>
      </w:r>
    </w:p>
    <w:p>
      <w:r>
        <w:rPr>
          <w:rFonts w:ascii="宋体" w:hAnsi="宋体" w:eastAsia="宋体"/>
          <w:sz w:val="24"/>
        </w:rPr>
        <w:t>（宋）黄庭坚著；龙榆生校点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豫章黄先生词  苏门四学士词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（宋）黄庭坚著；龙榆生校点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本书出售、求购地址：https://www.jiaokey.com/book/detail/10316515.html</w:t>
      </w:r>
    </w:p>
    <w:p>
      <w:r>
        <w:t>更多相关图书推荐：https://www.jiaokey.com</w:t>
      </w:r>
    </w:p>
    <w:p>
      <w:r>
        <w:t>（宋）黄庭坚著；龙榆生校点 其他作品：https://www.jiaokey.com/tag/（宋）黄庭坚著；龙榆生校点.html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关键词搜索：https://www.jiaokey.com/tag/豫章黄先生词  苏门四学士词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