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晁氏琴趣外篇  苏门四学士词之三</w:t>
      </w:r>
    </w:p>
    <w:p>
      <w:r>
        <w:rPr>
          <w:rFonts w:ascii="宋体" w:hAnsi="宋体" w:eastAsia="宋体"/>
          <w:sz w:val="24"/>
        </w:rPr>
        <w:t>（宋）晁补之著；龙榆生校点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晁氏琴趣外篇  苏门四学士词之三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（宋）晁补之著；龙榆生校点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本书出售、求购地址：https://www.jiaokey.com/book/detail/10316511.html</w:t>
      </w:r>
    </w:p>
    <w:p>
      <w:r>
        <w:t>更多相关图书推荐：https://www.jiaokey.com</w:t>
      </w:r>
    </w:p>
    <w:p>
      <w:r>
        <w:t>（宋）晁补之著；龙榆生校点 其他作品：https://www.jiaokey.com/tag/（宋）晁补之著；龙榆生校点.html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关键词搜索：https://www.jiaokey.com/tag/晁氏琴趣外篇  苏门四学士词之三.html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