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老战士诗词丛书  纪念建军六十五周年专辑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老战士诗词丛书  纪念建军六十五周年专辑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本书出售、求购地址：https://www.jiaokey.com/book/detail/10316467.html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老战士诗词丛书  纪念建军六十五周年专辑.html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