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爱，是不能忘记的  小说散文集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爱，是不能忘记的  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本书出售、求购地址：https://www.jiaokey.com/book/detail/10316426.html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关键词搜索：https://www.jiaokey.com/tag/爱，是不能忘记的  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