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书名：三陇新画  散文报告文学集</w:t>
      </w:r>
    </w:p>
    <w:p>
      <w:r>
        <w:t>作者：百色地区革命委员会，田东县革命委员会三结合写作小组编辑</w:t>
      </w:r>
    </w:p>
    <w:p>
      <w:r>
        <w:t>出版社：南宁：广西人民出版社</w:t>
      </w:r>
    </w:p>
    <w:p>
      <w:r>
        <w:t>出版日期：1972.05</w:t>
      </w:r>
    </w:p>
    <w:p>
      <w:r>
        <w:t>总页数：170</w:t>
      </w:r>
    </w:p>
    <w:p>
      <w:r>
        <w:t>更多请访问教客网: www.jiaokey.com</w:t>
      </w:r>
    </w:p>
    <w:p>
      <w:r>
        <w:t>三陇新画  散文报告文学集 评论地址：https://www.jiaokey.com/book/detail/10316384.html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