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书名：绿叶对根的情意  全国爱国主义主题征文获奖作品选</w:t>
      </w:r>
    </w:p>
    <w:p>
      <w:r>
        <w:t>作者：全国爱国主义主题征文组织委员会编</w:t>
      </w:r>
    </w:p>
    <w:p>
      <w:r>
        <w:t>出版社：北京：北京图书馆出版社</w:t>
      </w:r>
    </w:p>
    <w:p>
      <w:r>
        <w:t>出版日期：1996.12</w:t>
      </w:r>
    </w:p>
    <w:p>
      <w:r>
        <w:t>总页数：241</w:t>
      </w:r>
    </w:p>
    <w:p>
      <w:r>
        <w:t>更多请访问教客网: www.jiaokey.com</w:t>
      </w:r>
    </w:p>
    <w:p>
      <w:r>
        <w:t>绿叶对根的情意  全国爱国主义主题征文获奖作品选 评论地址：https://www.jiaokey.com/book/detail/10316379.html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