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书名：人民的胜利  庆祝中国人民解放军建军五十周年征文选集</w:t>
      </w:r>
    </w:p>
    <w:p>
      <w:r>
        <w:t>作者：济南军区政治部文化部</w:t>
      </w:r>
    </w:p>
    <w:p>
      <w:r>
        <w:t>出版社：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人民的胜利  庆祝中国人民解放军建军五十周年征文选集 评论地址：https://www.jiaokey.com/book/detail/10316355.html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