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书名：我是网虫我怕谁  网民对垒“金王论战”</w:t>
      </w:r>
    </w:p>
    <w:p>
      <w:r>
        <w:t>作者：文硕，李克主编；王玉娟责任编辑</w:t>
      </w:r>
    </w:p>
    <w:p>
      <w:r>
        <w:t>出版社：北京:中国广播电视出版社,1999.12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我是网虫我怕谁  网民对垒“金王论战” 评论地址：https://www.jiaokey.com/book/detail/10316244.html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