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1913-1949儿童文学论文选集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1913-1949儿童文学论文选集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本书出售、求购地址：https://www.jiaokey.com/book/detail/10316242.html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关键词搜索：https://www.jiaokey.com/tag/1913-1949儿童文学论文选集.html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