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谈《霓虹灯下的哨兵》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谈《霓虹灯下的哨兵》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本书出售、求购地址：https://www.jiaokey.com/book/detail/10316209.html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关键词搜索：https://www.jiaokey.com/tag/谈《霓虹灯下的哨兵》.html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