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书名：一直唱到共产主义  工农兵普及革命样板戏调查报告</w:t>
      </w:r>
    </w:p>
    <w:p>
      <w:r>
        <w:t>作者：上海师范大学中文系工农兵学员调查小组编</w:t>
      </w:r>
    </w:p>
    <w:p>
      <w:r>
        <w:t>出版社：上海：上海人民出版社</w:t>
      </w:r>
    </w:p>
    <w:p>
      <w:r>
        <w:t>出版日期：1975.08</w:t>
      </w:r>
    </w:p>
    <w:p>
      <w:r>
        <w:t>总页数：117</w:t>
      </w:r>
    </w:p>
    <w:p>
      <w:r>
        <w:t>更多请访问教客网: www.jiaokey.com</w:t>
      </w:r>
    </w:p>
    <w:p>
      <w:r>
        <w:t>一直唱到共产主义  工农兵普及革命样板戏调查报告 评论地址：https://www.jiaokey.com/book/detail/10316199.html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