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桐城派研究论文集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本书出售、求购地址：https://www.jiaokey.com/book/detail/10316193.html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关键词搜索：https://www.jiaokey.com/tag/桐城派研究论文集.html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