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书名：破镣铐，争自由</w:t>
      </w:r>
    </w:p>
    <w:p>
      <w:r>
        <w:t>作者：袁水拍等著</w:t>
      </w:r>
    </w:p>
    <w:p>
      <w:r>
        <w:t>出版社：北京:中国电影出版社,1964.03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破镣铐，争自由 评论地址：https://www.jiaokey.com/book/detail/10316175.html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