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书名：十五贯戏曲资料汇编</w:t>
      </w:r>
    </w:p>
    <w:p>
      <w:r>
        <w:t>作者：路工，付惜华辑</w:t>
      </w:r>
    </w:p>
    <w:p>
      <w:r>
        <w:t>出版社：北京:作家出版社,1957.12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十五贯戏曲资料汇编 评论地址：https://www.jiaokey.com/book/detail/10316170.html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