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书名：先民的歌唱-诗经  下</w:t>
      </w:r>
    </w:p>
    <w:p>
      <w:r>
        <w:t>作者：斐溥言编撰；符国栋主编；王柏，杨伟祯，陈饶责任编辑</w:t>
      </w:r>
    </w:p>
    <w:p>
      <w:r>
        <w:t>出版社：北京：中国三环出版社</w:t>
      </w:r>
    </w:p>
    <w:p>
      <w:r>
        <w:t>出版日期：1992.10</w:t>
      </w:r>
    </w:p>
    <w:p>
      <w:r>
        <w:t>总页数：286</w:t>
      </w:r>
    </w:p>
    <w:p>
      <w:r>
        <w:t>更多请访问教客网: www.jiaokey.com</w:t>
      </w:r>
    </w:p>
    <w:p>
      <w:r>
        <w:t>先民的歌唱-诗经  下 评论地址：https://www.jiaokey.com/book/detail/10316166.html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