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中国戏曲史资料丛刊  中国古典戏曲总录之三  元代杂剧全目</w:t>
      </w:r>
    </w:p>
    <w:p>
      <w:r>
        <w:rPr>
          <w:rFonts w:ascii="宋体" w:hAnsi="宋体" w:eastAsia="宋体"/>
          <w:sz w:val="24"/>
        </w:rPr>
        <w:t>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中国戏曲史资料丛刊  中国古典戏曲总录之三  元代杂剧全目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本书出售、求购地址：https://www.jiaokey.com/book/detail/10316156.html</w:t>
      </w:r>
    </w:p>
    <w:p>
      <w:r>
        <w:t>更多相关图书推荐：https://www.jiaokey.com</w:t>
      </w:r>
    </w:p>
    <w:p>
      <w:r>
        <w:t>傅惜华著 其他作品：https://www.jiaokey.com/tag/傅惜华著.html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关键词搜索：https://www.jiaokey.com/tag/中国戏曲史资料丛刊  中国古典戏曲总录之三  元代杂剧全目.html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