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书名：纪念鲁迅诞生一百周年学术讨论会论文选</w:t>
      </w:r>
    </w:p>
    <w:p>
      <w:r>
        <w:t>作者：鲁迅诞生一百周年纪念委员会学术活动组编；黄仁沛责任编辑</w:t>
      </w:r>
    </w:p>
    <w:p>
      <w:r>
        <w:t>出版社：长沙：湖南人民出版社</w:t>
      </w:r>
    </w:p>
    <w:p>
      <w:r>
        <w:t>出版日期：1983.02</w:t>
      </w:r>
    </w:p>
    <w:p>
      <w:r>
        <w:t>总页数：551</w:t>
      </w:r>
    </w:p>
    <w:p>
      <w:r>
        <w:t>更多请访问教客网: www.jiaokey.com</w:t>
      </w:r>
    </w:p>
    <w:p>
      <w:r>
        <w:t>纪念鲁迅诞生一百周年学术讨论会论文选 评论地址：https://www.jiaokey.com/book/detail/10316101.html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