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中国古代十大志怪小说赏析  上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中国古代十大志怪小说赏析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本书出售、求购地址：https://www.jiaokey.com/book/detail/10316090.html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关键词搜索：https://www.jiaokey.com/tag/中国古代十大志怪小说赏析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