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书名：抗日战争时期延安及各抗日民主根据地文学运动资料  上</w:t>
      </w:r>
    </w:p>
    <w:p>
      <w:r>
        <w:t>作者：刘增杰，赵明，王文金等编</w:t>
      </w:r>
    </w:p>
    <w:p>
      <w:r>
        <w:t>出版社：太原：山西人民出版社</w:t>
      </w:r>
    </w:p>
    <w:p>
      <w:r>
        <w:t>出版日期：1983.04</w:t>
      </w:r>
    </w:p>
    <w:p>
      <w:r>
        <w:t>总页数：640</w:t>
      </w:r>
    </w:p>
    <w:p>
      <w:r>
        <w:t>更多请访问教客网: www.jiaokey.com</w:t>
      </w:r>
    </w:p>
    <w:p>
      <w:r>
        <w:t>抗日战争时期延安及各抗日民主根据地文学运动资料  上 评论地址：https://www.jiaokey.com/book/detail/10316063.html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