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书名：语言的妙用  鲁迅作品语言独特用法举隅</w:t>
      </w:r>
    </w:p>
    <w:p>
      <w:r>
        <w:t>作者：刘焕辉著</w:t>
      </w:r>
    </w:p>
    <w:p>
      <w:r>
        <w:t>出版社：武汉：湖北人民出版社</w:t>
      </w:r>
    </w:p>
    <w:p>
      <w:r>
        <w:t>出版日期：1982.03</w:t>
      </w:r>
    </w:p>
    <w:p>
      <w:r>
        <w:t>总页数：94</w:t>
      </w:r>
    </w:p>
    <w:p>
      <w:r>
        <w:t>更多请访问教客网: www.jiaokey.com</w:t>
      </w:r>
    </w:p>
    <w:p>
      <w:r>
        <w:t>语言的妙用  鲁迅作品语言独特用法举隅 评论地址：https://www.jiaokey.com/book/detail/10315997.html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