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鲁迅杂文札记</w:t>
      </w:r>
    </w:p>
    <w:p>
      <w:r>
        <w:rPr>
          <w:rFonts w:ascii="宋体" w:hAnsi="宋体" w:eastAsia="宋体"/>
          <w:sz w:val="24"/>
        </w:rPr>
        <w:t>陈鸣树著；缪ue235禾责任编辑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陈鸣树著；缪ue235禾责任编辑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本书出售、求购地址：https://www.jiaokey.com/book/detail/10315954.html</w:t>
      </w:r>
    </w:p>
    <w:p>
      <w:r>
        <w:t>更多相关图书推荐：https://www.jiaokey.com</w:t>
      </w:r>
    </w:p>
    <w:p>
      <w:r>
        <w:t>陈鸣树著；缪ue235禾责任编辑 其他作品：https://www.jiaokey.com/tag/陈鸣树著；缪ue235禾责任编辑.html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关键词搜索：https://www.jiaokey.com/tag/鲁迅杂文札记.html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