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“心理分析”与中国现代小说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“心理分析”与中国现代小说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本书出售、求购地址：https://www.jiaokey.com/book/detail/10315901.html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关键词搜索：https://www.jiaokey.com/tag/“心理分析”与中国现代小说.html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