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书名：十四朝文学要略  上古至隋</w:t>
      </w:r>
    </w:p>
    <w:p>
      <w:r>
        <w:t>作者：刘永济著</w:t>
      </w:r>
    </w:p>
    <w:p>
      <w:r>
        <w:t>出版社：哈尔滨:黑龙江人民出版社,1984.02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十四朝文学要略  上古至隋 评论地址：https://www.jiaokey.com/book/detail/10315862.html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