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近代卷  暮鼓晨钟</w:t>
      </w:r>
    </w:p>
    <w:p>
      <w:r>
        <w:t>作者：董乃斌主编；马亚中著</w:t>
      </w:r>
    </w:p>
    <w:p>
      <w:r>
        <w:t>出版社：北京：中华书局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中华文学通览  近代卷  暮鼓晨钟 评论地址：https://www.jiaokey.com/book/detail/10315849.html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